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半自主国会与台湾问题  美国国会外交行为模式</w:t>
      </w:r>
    </w:p>
    <w:p>
      <w:r>
        <w:rPr>
          <w:rFonts w:ascii="宋体" w:hAnsi="宋体" w:eastAsia="宋体"/>
          <w:sz w:val="24"/>
        </w:rPr>
        <w:t>（美）尤尼西（Younessi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半自主国会与台湾问题  美国国会外交行为模式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（美）尤尼西（Younessi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本书出售、求购地址：https://www.jiaokey.com/book/detail/14193759.html</w:t>
      </w:r>
    </w:p>
    <w:p>
      <w:r>
        <w:t>更多相关图书推荐：https://www.jiaokey.com</w:t>
      </w:r>
    </w:p>
    <w:p>
      <w:r>
        <w:t>（美）尤尼西（Younessi 其他作品：https://www.jiaokey.com/tag/（美）尤尼西（Younessi.html</w:t>
      </w:r>
    </w:p>
    <w:p>
      <w:r>
        <w:t>关键词搜索：https://www.jiaokey.com/tag/半自主国会与台湾问题  美国国会外交行为模式.html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