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高频8000外贸商务英语词汇随身带</w:t>
      </w:r>
    </w:p>
    <w:p>
      <w:r>
        <w:rPr>
          <w:rFonts w:ascii="宋体" w:hAnsi="宋体" w:eastAsia="宋体"/>
          <w:sz w:val="24"/>
        </w:rPr>
        <w:t>张希永，刘志芳，戴卫平编著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高频8000外贸商务英语词汇随身带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张希永，刘志芳，戴卫平编著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本书出售、求购地址：https://www.jiaokey.com/book/detail/14193750.html</w:t>
      </w:r>
    </w:p>
    <w:p>
      <w:r>
        <w:t>更多相关图书推荐：https://www.jiaokey.com</w:t>
      </w:r>
    </w:p>
    <w:p>
      <w:r>
        <w:t>张希永，刘志芳，戴卫平编著 其他作品：https://www.jiaokey.com/tag/张希永，刘志芳，戴卫平编著.html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关键词搜索：https://www.jiaokey.com/tag/高频8000外贸商务英语词汇随身带.html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