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书名：纪念阿塞拜疆人民领袖  盖达尔·阿利耶维奇·阿利耶夫诞辰90周年文件汇编  1923-2003</w:t>
      </w:r>
    </w:p>
    <w:p>
      <w:r>
        <w:t>作者：黄春燕编译</w:t>
      </w:r>
    </w:p>
    <w:p>
      <w:r>
        <w:t>出版社：2014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纪念阿塞拜疆人民领袖  盖达尔·阿利耶维奇·阿利耶夫诞辰90周年文件汇编  1923-2003 评论地址：https://www.jiaokey.com/book/detail/14193748.html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