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书名：龙性堂诗话续编  拜经楼诗话续编</w:t>
      </w:r>
    </w:p>
    <w:p>
      <w:r>
        <w:t>作者：（清）叶矫然撰</w:t>
      </w:r>
    </w:p>
    <w:p>
      <w:r>
        <w:t>出版社：广文书局,1973.09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龙性堂诗话续编  拜经楼诗话续编 评论地址：https://www.jiaokey.com/book/detail/14193724.html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