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文化组织的营销策略  打动公众的新型策略</w:t>
      </w:r>
    </w:p>
    <w:p>
      <w:r>
        <w:rPr>
          <w:rFonts w:ascii="宋体" w:hAnsi="宋体" w:eastAsia="宋体"/>
          <w:sz w:val="24"/>
        </w:rPr>
        <w:t>（美）博尼塔·M.科尔布（Bonita M.Kolb）著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文化组织的营销策略  打动公众的新型策略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（美）博尼塔·M.科尔布（Bonita M.Kolb）著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本书出售、求购地址：https://www.jiaokey.com/book/detail/14193629.html</w:t>
      </w:r>
    </w:p>
    <w:p>
      <w:r>
        <w:t>更多相关图书推荐：https://www.jiaokey.com</w:t>
      </w:r>
    </w:p>
    <w:p>
      <w:r>
        <w:t>（美）博尼塔·M.科尔布（Bonita M.Kolb）著 其他作品：https://www.jiaokey.com/tag/（美）博尼塔·M.科尔布（Bonita M.Kolb）著.html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关键词搜索：https://www.jiaokey.com/tag/文化组织的营销策略  打动公众的新型策略.html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