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书名：中国书业年度报告  2015-2016版</w:t>
      </w:r>
    </w:p>
    <w:p>
      <w:r>
        <w:t>作者：伍旭升主编</w:t>
      </w:r>
    </w:p>
    <w:p>
      <w:r>
        <w:t>出版社：北京:商务印书馆出版社,2016.09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中国书业年度报告  2015-2016版 评论地址：https://www.jiaokey.com/book/detail/14193628.html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