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中国文化产业供需协调检测报告  2017</w:t>
      </w:r>
    </w:p>
    <w:p>
      <w:r>
        <w:rPr>
          <w:rFonts w:ascii="宋体" w:hAnsi="宋体" w:eastAsia="宋体"/>
          <w:sz w:val="24"/>
        </w:rPr>
        <w:t>王亚南主编；刘婷，方彧，赵娟副主编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中国文化产业供需协调检测报告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王亚南主编；刘婷，方彧，赵娟副主编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本书出售、求购地址：https://www.jiaokey.com/book/detail/14193626.html</w:t>
      </w:r>
    </w:p>
    <w:p>
      <w:r>
        <w:t>更多相关图书推荐：https://www.jiaokey.com</w:t>
      </w:r>
    </w:p>
    <w:p>
      <w:r>
        <w:t>王亚南主编；刘婷，方彧，赵娟副主编 其他作品：https://www.jiaokey.com/tag/王亚南主编；刘婷，方彧，赵娟副主编.html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关键词搜索：https://www.jiaokey.com/tag/中国文化产业供需协调检测报告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