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记忆之弧  一位犹太难民的人生故事与历史反思</w:t>
      </w:r>
    </w:p>
    <w:p>
      <w:r>
        <w:rPr>
          <w:rFonts w:ascii="宋体" w:hAnsi="宋体" w:eastAsia="宋体"/>
          <w:sz w:val="24"/>
        </w:rPr>
        <w:t>（美）门罗·E.普莱斯（Monroe E.Price）著；龙耘译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记忆之弧  一位犹太难民的人生故事与历史反思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（美）门罗·E.普莱斯（Monroe E.Price）著；龙耘译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本书出售、求购地址：https://www.jiaokey.com/book/detail/14193625.html</w:t>
      </w:r>
    </w:p>
    <w:p>
      <w:r>
        <w:t>更多相关图书推荐：https://www.jiaokey.com</w:t>
      </w:r>
    </w:p>
    <w:p>
      <w:r>
        <w:t>（美）门罗·E.普莱斯（Monroe E.Price）著；龙耘译 其他作品：https://www.jiaokey.com/tag/（美）门罗·E.普莱斯（Monroe E.Price）著；龙耘译.html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关键词搜索：https://www.jiaokey.com/tag/记忆之弧  一位犹太难民的人生故事与历史反思.html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