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书名：托尔斯泰的智慧箴言  冬之卷</w:t>
      </w:r>
    </w:p>
    <w:p>
      <w:r>
        <w:t>作者：（俄）列夫·托尔&lt;font color=Red&gt;斯&lt;/font&gt;泰著；梁祥美译</w:t>
      </w:r>
    </w:p>
    <w:p>
      <w:r>
        <w:t>出版社：北京:新世界出版社,2017.03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托尔斯泰的智慧箴言  冬之卷 评论地址：https://www.jiaokey.com/book/detail/14193619.html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