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福楼拜虚无主义思想研究  以《包法利夫人》中的死亡意识为例</w:t>
      </w:r>
    </w:p>
    <w:p>
      <w:r>
        <w:rPr>
          <w:rFonts w:ascii="宋体" w:hAnsi="宋体" w:eastAsia="宋体"/>
          <w:sz w:val="24"/>
        </w:rPr>
        <w:t>李嘉懿著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福楼拜虚无主义思想研究  以《包法利夫人》中的死亡意识为例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本书出售、求购地址：https://www.jiaokey.com/book/detail/14193604.html</w:t>
      </w:r>
    </w:p>
    <w:p>
      <w:r>
        <w:t>更多相关图书推荐：https://www.jiaokey.com</w:t>
      </w:r>
    </w:p>
    <w:p>
      <w:r>
        <w:t>李嘉懿著 其他作品：https://www.jiaokey.com/tag/李嘉懿著.html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关键词搜索：https://www.jiaokey.com/tag/福楼拜虚无主义思想研究  以《包法利夫人》中的死亡意识为例.html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