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中国腐蚀状况及控制战略研究丛书  “十三五”国家重点出版物出版规划项目  紫外辐射对金属大气腐蚀过程的影响机理</w:t>
      </w:r>
    </w:p>
    <w:p>
      <w:r>
        <w:rPr>
          <w:rFonts w:ascii="宋体" w:hAnsi="宋体" w:eastAsia="宋体"/>
          <w:sz w:val="24"/>
        </w:rPr>
        <w:t>陈卓元著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中国腐蚀状况及控制战略研究丛书  “十三五”国家重点出版物出版规划项目  紫外辐射对金属大气腐蚀过程的影响机理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本书出售、求购地址：https://www.jiaokey.com/book/detail/14193603.html</w:t>
      </w:r>
    </w:p>
    <w:p>
      <w:r>
        <w:t>更多相关图书推荐：https://www.jiaokey.com</w:t>
      </w:r>
    </w:p>
    <w:p>
      <w:r>
        <w:t>陈卓元著 其他作品：https://www.jiaokey.com/tag/陈卓元著.html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关键词搜索：https://www.jiaokey.com/tag/中国腐蚀状况及控制战略研究丛书  “十三五”国家重点出版物出版规划项目  紫外辐射对金属大气腐蚀过程的影响机理.html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