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金色大地  缅甸游记</w:t>
      </w:r>
    </w:p>
    <w:p>
      <w:r>
        <w:rPr>
          <w:rFonts w:ascii="宋体" w:hAnsi="宋体" w:eastAsia="宋体"/>
          <w:sz w:val="24"/>
        </w:rPr>
        <w:t>（英）诺曼·刘易斯著；郭冬辉译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金色大地  缅甸游记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（英）诺曼·刘易斯著；郭冬辉译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本书出售、求购地址：https://www.jiaokey.com/book/detail/14193596.html</w:t>
      </w:r>
    </w:p>
    <w:p>
      <w:r>
        <w:t>更多相关图书推荐：https://www.jiaokey.com</w:t>
      </w:r>
    </w:p>
    <w:p>
      <w:r>
        <w:t>（英）诺曼·刘易斯著；郭冬辉译 其他作品：https://www.jiaokey.com/tag/（英）诺曼·刘易斯著；郭冬辉译.html</w:t>
      </w:r>
    </w:p>
    <w:p>
      <w:r>
        <w:t>广州:花城出版社,2017.02 出版图书：https://www.jiaokey.com/tag/广州:花城出版社,2017.02.html</w:t>
      </w:r>
    </w:p>
    <w:p>
      <w:r>
        <w:t>关键词搜索：https://www.jiaokey.com/tag/游记-作品集-英国-现代.html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