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爱情生长在何方  莎士比亚喜剧集</w:t>
      </w:r>
    </w:p>
    <w:p>
      <w:r>
        <w:rPr>
          <w:rFonts w:ascii="宋体" w:hAnsi="宋体" w:eastAsia="宋体"/>
          <w:sz w:val="24"/>
        </w:rPr>
        <w:t>（英）威廉·莎士比亚著；朱生豪译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爱情生长在何方  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本书出售、求购地址：https://www.jiaokey.com/book/detail/14193594.html</w:t>
      </w:r>
    </w:p>
    <w:p>
      <w:r>
        <w:t>更多相关图书推荐：https://www.jiaokey.com</w:t>
      </w:r>
    </w:p>
    <w:p>
      <w:r>
        <w:t>（英）威廉·莎士比亚著；朱生豪译 其他作品：https://www.jiaokey.com/tag/（英）威廉·莎士比亚著；朱生豪译.html</w:t>
      </w:r>
    </w:p>
    <w:p>
      <w:r>
        <w:t>厦门:鹭江出版社,2017.03 出版图书：https://www.jiaokey.com/tag/厦门:鹭江出版社,2017.03.html</w:t>
      </w:r>
    </w:p>
    <w:p>
      <w:r>
        <w:t>关键词搜索：https://www.jiaokey.com/tag/喜剧-剧本-作品集-英国-中世纪.html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