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路边狗</w:t>
      </w:r>
    </w:p>
    <w:p>
      <w:r>
        <w:rPr>
          <w:rFonts w:ascii="宋体" w:hAnsi="宋体" w:eastAsia="宋体"/>
          <w:sz w:val="24"/>
        </w:rPr>
        <w:t>（波）切斯瓦夫·米沃什著；赵玮婷译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路边狗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（波）切斯瓦夫·米沃什著；赵玮婷译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本书出售、求购地址：https://www.jiaokey.com/book/detail/14193593.html</w:t>
      </w:r>
    </w:p>
    <w:p>
      <w:r>
        <w:t>更多相关图书推荐：https://www.jiaokey.com</w:t>
      </w:r>
    </w:p>
    <w:p>
      <w:r>
        <w:t>（波）切斯瓦夫·米沃什著；赵玮婷译 其他作品：https://www.jiaokey.com/tag/（波）切斯瓦夫·米沃什著；赵玮婷译.html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关键词搜索：https://www.jiaokey.com/tag/路边狗.html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