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大雨中那唯一的涓滴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大雨中那唯一的涓滴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本书出售、求购地址：https://www.jiaokey.com/book/detail/14193589.html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关键词搜索：https://www.jiaokey.com/tag/大雨中那唯一的涓滴.html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