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永远不要找别人要安全感  2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永远不要找别人要安全感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本书出售、求购地址：https://www.jiaokey.com/book/detail/14193588.html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关键词搜索：https://www.jiaokey.com/tag/永远不要找别人要安全感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