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用人生写作的J.M.库切  与时间面对面</w:t>
      </w:r>
    </w:p>
    <w:p>
      <w:r>
        <w:rPr>
          <w:rFonts w:ascii="宋体" w:hAnsi="宋体" w:eastAsia="宋体"/>
          <w:sz w:val="24"/>
        </w:rPr>
        <w:t>（南非）大卫·阿特维尔著；董亮译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用人生写作的J.M.库切  与时间面对面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（南非）大卫·阿特维尔著；董亮译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本书出售、求购地址：https://www.jiaokey.com/book/detail/14193586.html</w:t>
      </w:r>
    </w:p>
    <w:p>
      <w:r>
        <w:t>更多相关图书推荐：https://www.jiaokey.com</w:t>
      </w:r>
    </w:p>
    <w:p>
      <w:r>
        <w:t>（南非）大卫·阿特维尔著；董亮译 其他作品：https://www.jiaokey.com/tag/（南非）大卫·阿特维尔著；董亮译.html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关键词搜索：https://www.jiaokey.com/tag/用人生写作的J.M.库切  与时间面对面.html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