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书名：近现代学人手札研究  笺边漫语</w:t>
      </w:r>
    </w:p>
    <w:p>
      <w:r>
        <w:t>作者：柳向春著</w:t>
      </w:r>
    </w:p>
    <w:p>
      <w:r>
        <w:t>出版社：北京:紫禁城出版社,2016.08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近现代学人手札研究  笺边漫语 评论地址：https://www.jiaokey.com/book/detail/14193581.html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