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实验是如何终结的？</w:t>
      </w:r>
    </w:p>
    <w:p>
      <w:r>
        <w:rPr>
          <w:rFonts w:ascii="宋体" w:hAnsi="宋体" w:eastAsia="宋体"/>
          <w:sz w:val="24"/>
        </w:rPr>
        <w:t>（美）彼得·伽里森著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实验是如何终结的？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（美）彼得·伽里森著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本书出售、求购地址：https://www.jiaokey.com/book/detail/14193567.html</w:t>
      </w:r>
    </w:p>
    <w:p>
      <w:r>
        <w:t>更多相关图书推荐：https://www.jiaokey.com</w:t>
      </w:r>
    </w:p>
    <w:p>
      <w:r>
        <w:t>（美）彼得·伽里森著 其他作品：https://www.jiaokey.com/tag/（美）彼得·伽里森著.html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关键词搜索：https://www.jiaokey.com/tag/实验是如何终结的？.html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