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消费品中禁限用化合物信息库和Orbitrap高分辨质谱谱库</w:t>
      </w:r>
    </w:p>
    <w:p>
      <w:r>
        <w:rPr>
          <w:rFonts w:ascii="宋体" w:hAnsi="宋体" w:eastAsia="宋体"/>
          <w:sz w:val="24"/>
        </w:rPr>
        <w:t>牛增元，罗忻，叶曦雯等编著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消费品中禁限用化合物信息库和Orbitrap高分辨质谱谱库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牛增元，罗忻，叶曦雯等编著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本书出售、求购地址：https://www.jiaokey.com/book/detail/14193562.html</w:t>
      </w:r>
    </w:p>
    <w:p>
      <w:r>
        <w:t>更多相关图书推荐：https://www.jiaokey.com</w:t>
      </w:r>
    </w:p>
    <w:p>
      <w:r>
        <w:t>牛增元，罗忻，叶曦雯等编著 其他作品：https://www.jiaokey.com/tag/牛增元，罗忻，叶曦雯等编著.html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关键词搜索：https://www.jiaokey.com/tag/消费品中禁限用化合物信息库和Orbitrap高分辨质谱谱库.html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