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书名：最佳微影评  2016</w:t>
      </w:r>
    </w:p>
    <w:p>
      <w:r>
        <w:t>作者：陈旭光主编</w:t>
      </w:r>
    </w:p>
    <w:p>
      <w:r>
        <w:t>出版社：贵阳:贵州教育出版社,2017.01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最佳微影评  2016 评论地址：https://www.jiaokey.com/book/detail/14193547.html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