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书名：我在乎书法里边有意思的那点意思  我的书法观</w:t>
      </w:r>
    </w:p>
    <w:p>
      <w:r>
        <w:t>作者:于明诠著</w:t>
      </w:r>
    </w:p>
    <w:p>
      <w:r>
        <w:t>出版社:济南：山东画报出版社</w:t>
      </w:r>
    </w:p>
    <w:p>
      <w:r>
        <w:t>出版日期：2016.09</w:t>
      </w:r>
    </w:p>
    <w:p>
      <w:r>
        <w:t>总页数：258</w:t>
      </w:r>
    </w:p>
    <w:p>
      <w:r>
        <w:t>更多请访问教客网:www.jiaokey.com</w:t>
      </w:r>
    </w:p>
    <w:p>
      <w:r>
        <w:t>我在乎书法里边有意思的那点意思  我的书法观评论地址：https://www.jiaokey.com/book/detail/14193539.html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