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创意之源  找寻艺术创作的灵感与思路</w:t>
      </w:r>
    </w:p>
    <w:p>
      <w:r>
        <w:rPr>
          <w:rFonts w:ascii="宋体" w:hAnsi="宋体" w:eastAsia="宋体"/>
          <w:sz w:val="24"/>
        </w:rPr>
        <w:t>（美）威廉·克卢巴著；贾磊译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创意之源  找寻艺术创作的灵感与思路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（美）威廉·克卢巴著；贾磊译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本书出售、求购地址：https://www.jiaokey.com/book/detail/14193538.html</w:t>
      </w:r>
    </w:p>
    <w:p>
      <w:r>
        <w:t>更多相关图书推荐：https://www.jiaokey.com</w:t>
      </w:r>
    </w:p>
    <w:p>
      <w:r>
        <w:t>（美）威廉·克卢巴著；贾磊译 其他作品：https://www.jiaokey.com/tag/（美）威廉·克卢巴著；贾磊译.html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关键词搜索：https://www.jiaokey.com/tag/创意之源  找寻艺术创作的灵感与思路.html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