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兰帕德自传  完全坦白</w:t>
      </w:r>
    </w:p>
    <w:p>
      <w:r>
        <w:rPr>
          <w:rFonts w:ascii="宋体" w:hAnsi="宋体" w:eastAsia="宋体"/>
          <w:sz w:val="24"/>
        </w:rPr>
        <w:t>（英）弗兰克·兰帕德著；田春，秦维奇，何小毕译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兰帕德自传  完全坦白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（英）弗兰克·兰帕德著；田春，秦维奇，何小毕译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本书出售、求购地址：https://www.jiaokey.com/book/detail/14193523.html</w:t>
      </w:r>
    </w:p>
    <w:p>
      <w:r>
        <w:t>更多相关图书推荐：https://www.jiaokey.com</w:t>
      </w:r>
    </w:p>
    <w:p>
      <w:r>
        <w:t>（英）弗兰克·兰帕德著；田春，秦维奇，何小毕译 其他作品：https://www.jiaokey.com/tag/（英）弗兰克·兰帕德著；田春，秦维奇，何小毕译.html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关键词搜索：https://www.jiaokey.com/tag/兰帕德自传  完全坦白.html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