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蓝色东欧  第3辑  流星</w:t>
      </w:r>
    </w:p>
    <w:p>
      <w:r>
        <w:rPr>
          <w:rFonts w:ascii="宋体" w:hAnsi="宋体" w:eastAsia="宋体"/>
          <w:sz w:val="24"/>
        </w:rPr>
        <w:t>（捷克）卡雷尔·恰佩克著；舒荪乐，蒋文惠，程淑娟译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蓝色东欧  第3辑  流星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（捷克）卡雷尔·恰佩克著；舒荪乐，蒋文惠，程淑娟译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本书出售、求购地址：https://www.jiaokey.com/book/detail/14193489.html</w:t>
      </w:r>
    </w:p>
    <w:p>
      <w:r>
        <w:t>更多相关图书推荐：https://www.jiaokey.com</w:t>
      </w:r>
    </w:p>
    <w:p>
      <w:r>
        <w:t>（捷克）卡雷尔·恰佩克著；舒荪乐，蒋文惠，程淑娟译 其他作品：https://www.jiaokey.com/tag/（捷克）卡雷尔·恰佩克著；舒荪乐，蒋文惠，程淑娟译.html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关键词搜索：https://www.jiaokey.com/tag/蓝色东欧  第3辑  流星.html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