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  国外人才发展丛书  世界主要国家（地区）工程师制度</w:t>
      </w:r>
    </w:p>
    <w:p>
      <w:r>
        <w:rPr>
          <w:rFonts w:ascii="宋体" w:hAnsi="宋体" w:eastAsia="宋体"/>
          <w:sz w:val="24"/>
        </w:rPr>
        <w:t>中国人事科学研究院编；黄梅，蔡学军著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  国外人才发展丛书  世界主要国家（地区）工程师制度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中国人事科学研究院编；黄梅，蔡学军著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本书出售、求购地址：https://www.jiaokey.com/book/detail/14193488.html</w:t>
      </w:r>
    </w:p>
    <w:p>
      <w:r>
        <w:t>更多相关图书推荐：https://www.jiaokey.com</w:t>
      </w:r>
    </w:p>
    <w:p>
      <w:r>
        <w:t>中国人事科学研究院编；黄梅，蔡学军著 其他作品：https://www.jiaokey.com/tag/中国人事科学研究院编；黄梅，蔡学军著.html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  国外人才发展丛书  世界主要国家（地区）工程师制度.html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