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早商城市文明的形成与发展</w:t>
      </w:r>
    </w:p>
    <w:p>
      <w:r>
        <w:rPr>
          <w:rFonts w:ascii="宋体" w:hAnsi="宋体" w:eastAsia="宋体"/>
          <w:sz w:val="24"/>
        </w:rPr>
        <w:t>袁广阔，秦小丽著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早商城市文明的形成与发展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袁广阔，秦小丽著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本书出售、求购地址：https://www.jiaokey.com/book/detail/14193480.html</w:t>
      </w:r>
    </w:p>
    <w:p>
      <w:r>
        <w:t>更多相关图书推荐：https://www.jiaokey.com</w:t>
      </w:r>
    </w:p>
    <w:p>
      <w:r>
        <w:t>袁广阔，秦小丽著 其他作品：https://www.jiaokey.com/tag/袁广阔，秦小丽著.html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关键词搜索：https://www.jiaokey.com/tag/早商城市文明的形成与发展.html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