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断刀  从珍珠港到中途岛</w:t>
      </w:r>
    </w:p>
    <w:p>
      <w:r>
        <w:rPr>
          <w:rFonts w:ascii="宋体" w:hAnsi="宋体" w:eastAsia="宋体"/>
          <w:sz w:val="24"/>
        </w:rPr>
        <w:t>（美）艾迪·鲍尔中校（Lieutenant-Colonel Eddy Bauer）著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断刀  从珍珠港到中途岛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（美）艾迪·鲍尔中校（Lieutenant-Colonel Eddy Bauer）著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本书出售、求购地址：https://www.jiaokey.com/book/detail/14193471.html</w:t>
      </w:r>
    </w:p>
    <w:p>
      <w:r>
        <w:t>更多相关图书推荐：https://www.jiaokey.com</w:t>
      </w:r>
    </w:p>
    <w:p>
      <w:r>
        <w:t>（美）艾迪·鲍尔中校（Lieutenant-Colonel Eddy Bauer）著 其他作品：https://www.jiaokey.com/tag/（美）艾迪·鲍尔中校（Lieutenant-Colonel Eddy Bauer）著.html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关键词搜索：https://www.jiaokey.com/tag/断刀  从珍珠港到中途岛.html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