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改革梗阻现象  表现、根源与治理</w:t>
      </w:r>
    </w:p>
    <w:p>
      <w:r>
        <w:rPr>
          <w:rFonts w:ascii="宋体" w:hAnsi="宋体" w:eastAsia="宋体"/>
          <w:sz w:val="24"/>
        </w:rPr>
        <w:t>张林山，孙凤仪等著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改革梗阻现象  表现、根源与治理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张林山，孙凤仪等著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本书出售、求购地址：https://www.jiaokey.com/book/detail/14193452.html</w:t>
      </w:r>
    </w:p>
    <w:p>
      <w:r>
        <w:t>更多相关图书推荐：https://www.jiaokey.com</w:t>
      </w:r>
    </w:p>
    <w:p>
      <w:r>
        <w:t>张林山，孙凤仪等著 其他作品：https://www.jiaokey.com/tag/张林山，孙凤仪等著.html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关键词搜索：https://www.jiaokey.com/tag/改革梗阻现象  表现、根源与治理.html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