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那一条天路  詹天佑与京张铁路的故事</w:t>
      </w:r>
    </w:p>
    <w:p>
      <w:r>
        <w:rPr>
          <w:rFonts w:ascii="宋体" w:hAnsi="宋体" w:eastAsia="宋体"/>
          <w:sz w:val="24"/>
        </w:rPr>
        <w:t>石玉林著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那一条天路  詹天佑与京张铁路的故事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本书出售、求购地址：https://www.jiaokey.com/book/detail/14193424.html</w:t>
      </w:r>
    </w:p>
    <w:p>
      <w:r>
        <w:t>更多相关图书推荐：https://www.jiaokey.com</w:t>
      </w:r>
    </w:p>
    <w:p>
      <w:r>
        <w:t>石玉林著 其他作品：https://www.jiaokey.com/tag/石玉林著.html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关键词搜索：https://www.jiaokey.com/tag/那一条天路  詹天佑与京张铁路的故事.html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