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书名：格力，中国造  核心技术和品牌引领未来</w:t>
      </w:r>
    </w:p>
    <w:p>
      <w:r>
        <w:t>作者：陈鹏全编著</w:t>
      </w:r>
    </w:p>
    <w:p>
      <w:r>
        <w:t>出版社：广州:广东经济出版社,2017.03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格力，中国造  核心技术和品牌引领未来 评论地址：https://www.jiaokey.com/book/detail/14193412.html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