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  运用技术分析设计致胜策略</w:t>
      </w:r>
    </w:p>
    <w:p>
      <w:r>
        <w:rPr>
          <w:rFonts w:ascii="宋体" w:hAnsi="宋体" w:eastAsia="宋体"/>
          <w:sz w:val="24"/>
        </w:rPr>
        <w:t>（美）格雷格·哈蒙（Greg Harmon）著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  运用技术分析设计致胜策略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（美）格雷格·哈蒙（Greg Harmon）著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本书出售、求购地址：https://www.jiaokey.com/book/detail/14193408.html</w:t>
      </w:r>
    </w:p>
    <w:p>
      <w:r>
        <w:t>更多相关图书推荐：https://www.jiaokey.com</w:t>
      </w:r>
    </w:p>
    <w:p>
      <w:r>
        <w:t>（美）格雷格·哈蒙（Greg Harmon）著 其他作品：https://www.jiaokey.com/tag/（美）格雷格·哈蒙（Greg Harmon）著.html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关键词搜索：https://www.jiaokey.com/tag/期权投资  运用技术分析设计致胜策略.html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