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全球贸易与投资政策研究报告  2016  国际贸易与投资新规则的重构</w:t>
      </w:r>
    </w:p>
    <w:p>
      <w:r>
        <w:rPr>
          <w:rFonts w:ascii="宋体" w:hAnsi="宋体" w:eastAsia="宋体"/>
          <w:sz w:val="24"/>
        </w:rPr>
        <w:t>唐宜红等著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全球贸易与投资政策研究报告  2016  国际贸易与投资新规则的重构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唐宜红等著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本书出售、求购地址：https://www.jiaokey.com/book/detail/14193402.html</w:t>
      </w:r>
    </w:p>
    <w:p>
      <w:r>
        <w:t>更多相关图书推荐：https://www.jiaokey.com</w:t>
      </w:r>
    </w:p>
    <w:p>
      <w:r>
        <w:t>唐宜红等著 其他作品：https://www.jiaokey.com/tag/唐宜红等著.html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关键词搜索：https://www.jiaokey.com/tag/全球贸易与投资政策研究报告  2016  国际贸易与投资新规则的重构.html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