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书名：走近王升大  一个“老字号”的百年历练</w:t>
      </w:r>
    </w:p>
    <w:p>
      <w:r>
        <w:t>作者：史鹤幸，王六宝著</w:t>
      </w:r>
    </w:p>
    <w:p>
      <w:r>
        <w:t>出版社：上海:上海三联书店,2017.01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走近王升大  一个“老字号”的百年历练 评论地址：https://www.jiaokey.com/book/detail/14193401.html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