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书名：农产品原产地鉴定技术研究</w:t>
      </w:r>
    </w:p>
    <w:p>
      <w:r>
        <w:t>作者：夏立娅著</w:t>
      </w:r>
    </w:p>
    <w:p>
      <w:r>
        <w:t>出版社：中国质检出版社,2016.09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农产品原产地鉴定技术研究 评论地址：https://www.jiaokey.com/book/detail/14193387.html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