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第42卷  第1卷  资本论  德文版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第42卷  第1卷  资本论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本书出售、求购地址：https://www.jiaokey.com/book/detail/14193375.html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第42卷  第1卷  资本论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