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书名：桓溪全氏宗谱  民国辛未岁修  2015年重印  2</w:t>
      </w:r>
    </w:p>
    <w:p>
      <w:r>
        <w:t>作者：全氏宗谱编&lt;font color=Red&gt;修&lt;/font&gt;委主&lt;font color=Red&gt;修&lt;/font&gt;</w:t>
      </w:r>
    </w:p>
    <w:p>
      <w:r>
        <w:t>出版社：2015.08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桓溪全氏宗谱  民国辛未岁修  2015年重印  2 评论地址：https://www.jiaokey.com/book/detail/14193325.html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