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卷1  第3册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瞻埼周氏宗谱  卷1  第3册 评论地址：https://www.jiaokey.com/book/detail/14193298.html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