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书名：鄞东史氏宗谱  第13册  本支世传  美字行至采字行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鄞东史氏宗谱  第13册  本支世传  美字行至采字行 评论地址：https://www.jiaokey.com/book/detail/14193282.html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