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书名：鄞西半坑  龚氏小谱</w:t>
      </w:r>
    </w:p>
    <w:p>
      <w:r>
        <w:t>作者：二十四世孙烈沸续订</w:t>
      </w:r>
    </w:p>
    <w:p>
      <w:r>
        <w:t>出版社：2008.10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鄞西半坑  龚氏小谱 评论地址：https://www.jiaokey.com/book/detail/14193213.html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