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卷10  文献篇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卷10  文献篇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本书出售、求购地址：https://www.jiaokey.com/book/detail/14193207.html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卷10  文献篇.html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