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卷6  世系篇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卷6  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本书出售、求购地址：https://www.jiaokey.com/book/detail/14193203.html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卷6  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