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嗨，这个有情有肉的世界</w:t>
      </w:r>
    </w:p>
    <w:p>
      <w:r>
        <w:rPr>
          <w:rFonts w:ascii="宋体" w:hAnsi="宋体" w:eastAsia="宋体"/>
          <w:sz w:val="24"/>
        </w:rPr>
        <w:t>周小肉绘著；麦洁文，周莲莲译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嗨，这个有情有肉的世界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周小肉绘著；麦洁文，周莲莲译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本书出售、求购地址：https://www.jiaokey.com/book/detail/14193141.html</w:t>
      </w:r>
    </w:p>
    <w:p>
      <w:r>
        <w:t>更多相关图书推荐：https://www.jiaokey.com</w:t>
      </w:r>
    </w:p>
    <w:p>
      <w:r>
        <w:t>周小肉绘著；麦洁文，周莲莲译 其他作品：https://www.jiaokey.com/tag/周小肉绘著；麦洁文，周莲莲译.html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关键词搜索：https://www.jiaokey.com/tag/嗨，这个有情有肉的世界.html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