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奇奇小猫旅行记系列  你好！雅典</w:t>
      </w:r>
    </w:p>
    <w:p>
      <w:r>
        <w:rPr>
          <w:rFonts w:ascii="宋体" w:hAnsi="宋体" w:eastAsia="宋体"/>
          <w:sz w:val="24"/>
        </w:rPr>
        <w:t>（美）香农·琼斯著；（美）凯西·赫尔斯基绘；钟煜译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奇奇小猫旅行记系列  你好！雅典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（美）香农·琼斯著；（美）凯西·赫尔斯基绘；钟煜译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本书出售、求购地址：https://www.jiaokey.com/book/detail/14193138.html</w:t>
      </w:r>
    </w:p>
    <w:p>
      <w:r>
        <w:t>更多相关图书推荐：https://www.jiaokey.com</w:t>
      </w:r>
    </w:p>
    <w:p>
      <w:r>
        <w:t>（美）香农·琼斯著；（美）凯西·赫尔斯基绘；钟煜译 其他作品：https://www.jiaokey.com/tag/（美）香农·琼斯著；（美）凯西·赫尔斯基绘；钟煜译.html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关键词搜索：https://www.jiaokey.com/tag/奇奇小猫旅行记系列  你好！雅典.html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