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  带我回家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  带我回家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本书出售、求购地址：https://www.jiaokey.com/book/detail/14193137.html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  带我回家.html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