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情悔  3  泪瞳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情悔  3  泪瞳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本书出售、求购地址：https://www.jiaokey.com/book/detail/14193128.html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关键词搜索：https://www.jiaokey.com/tag/情悔  3  泪瞳.html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