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谁要和乌龟赛跑</w:t>
      </w:r>
    </w:p>
    <w:p>
      <w:r>
        <w:rPr>
          <w:rFonts w:ascii="宋体" w:hAnsi="宋体" w:eastAsia="宋体"/>
          <w:sz w:val="24"/>
        </w:rPr>
        <w:t>杨英蓉文；麻三斤图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谁要和乌龟赛跑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杨英蓉文；麻三斤图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本书出售、求购地址：https://www.jiaokey.com/book/detail/14193126.html</w:t>
      </w:r>
    </w:p>
    <w:p>
      <w:r>
        <w:t>更多相关图书推荐：https://www.jiaokey.com</w:t>
      </w:r>
    </w:p>
    <w:p>
      <w:r>
        <w:t>杨英蓉文；麻三斤图 其他作品：https://www.jiaokey.com/tag/杨英蓉文；麻三斤图.html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关键词搜索：https://www.jiaokey.com/tag/谁要和乌龟赛跑.html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