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从前从前有个小木偶</w:t>
      </w:r>
    </w:p>
    <w:p>
      <w:r>
        <w:rPr>
          <w:rFonts w:ascii="宋体" w:hAnsi="宋体" w:eastAsia="宋体"/>
          <w:sz w:val="24"/>
        </w:rPr>
        <w:t>王文华文；吴若娴，柯廷霖图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从前从前有个小木偶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王文华文；吴若娴，柯廷霖图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本书出售、求购地址：https://www.jiaokey.com/book/detail/14193125.html</w:t>
      </w:r>
    </w:p>
    <w:p>
      <w:r>
        <w:t>更多相关图书推荐：https://www.jiaokey.com</w:t>
      </w:r>
    </w:p>
    <w:p>
      <w:r>
        <w:t>王文华文；吴若娴，柯廷霖图 其他作品：https://www.jiaokey.com/tag/王文华文；吴若娴，柯廷霖图.html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关键词搜索：https://www.jiaokey.com/tag/从前从前有个小木偶.html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