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梭梭和拉拉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梭梭和拉拉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本书出售、求购地址：https://www.jiaokey.com/book/detail/14193124.html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关键词搜索：https://www.jiaokey.com/tag/梭梭和拉拉.html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