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我和我的猫都想你了</w:t>
      </w:r>
    </w:p>
    <w:p>
      <w:r>
        <w:rPr>
          <w:rFonts w:ascii="宋体" w:hAnsi="宋体" w:eastAsia="宋体"/>
          <w:sz w:val="24"/>
        </w:rPr>
        <w:t>公子凉夜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我和我的猫都想你了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公子凉夜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9787551129558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乔教授不止拥有高智商，还有一张美得惨绝人寰的脸。学校里追过乔教授的女生，加起来可以绕韩大三圈；要是有人敢跟他表白，他一定敢用zui没有人性的语言来拒绝——“抱歉，你影响了我的胃口。”偏偏来了一个陆依，她敢递出自己的筷子给乔教授用，敢抢乔教授碗里的虾，敢指挥乔教授当司机、当搬运工……还入住了他家……清贵的韩大高岭之花什么时候被陆美人悄悄拿下了？！这简直完美得不像话。果然这个世界上只有一个姓乔的这么受人欢迎、又这么让人痛恨。却会说——“她永远是乔家的小公主，也是他的克星。”可是，当这幸福来临的时候，她怎么又悄悄地睡着了……作者简介公子凉夜，把文字当成信仰，不写不成活。想用一支笔，写尽世间美好爱情，相信所有善良美好的女孩，都能遇到温暖明亮的少年。短篇作品散见于《星星花》《萌出没》《花火》《萤火》等，每期短篇票选超高。以甜暖宠风格备受读者喜爱。已出版作品：《不羡鸳鸯只羡狐》《一生诺》《月亮在唱歌》。其中《不羡鸳鸯只羡狐》已改变成广播剧，《月亮在唱歌》销售火爆</w:t>
      </w:r>
    </w:p>
    <w:p/>
    <w:p>
      <w:r>
        <w:t>本书出售、求购地址：https://www.jiaokey.com/book/detail/14193121.html</w:t>
      </w:r>
    </w:p>
    <w:p>
      <w:r>
        <w:t>更多当代作品（1949年~）图书推荐：https://www.jiaokey.com</w:t>
      </w:r>
    </w:p>
    <w:p>
      <w:r>
        <w:t>公子凉夜 其他作品：https://www.jiaokey.com/tag/公子凉夜.html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